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54" w:rsidRDefault="00213F54" w:rsidP="00213F54">
      <w:pPr>
        <w:pStyle w:val="Ttulo1"/>
        <w:rPr>
          <w:color w:val="000000" w:themeColor="text1"/>
          <w:sz w:val="24"/>
          <w:szCs w:val="24"/>
          <w:lang w:val="es-MX"/>
        </w:rPr>
      </w:pPr>
      <w:r w:rsidRPr="00213F54">
        <w:rPr>
          <w:color w:val="000000" w:themeColor="text1"/>
          <w:sz w:val="24"/>
          <w:szCs w:val="24"/>
          <w:lang w:val="es-MX"/>
        </w:rPr>
        <w:t xml:space="preserve">                                                                                                  </w:t>
      </w:r>
      <w:r w:rsidRPr="00213F54">
        <w:rPr>
          <w:b w:val="0"/>
          <w:color w:val="000000" w:themeColor="text1"/>
          <w:sz w:val="24"/>
          <w:szCs w:val="24"/>
          <w:lang w:val="es-MX"/>
        </w:rPr>
        <w:t>San Lorenzo, 8 de enero del 2026</w:t>
      </w:r>
      <w:r w:rsidR="00AD78CF" w:rsidRPr="00213F54">
        <w:rPr>
          <w:color w:val="000000" w:themeColor="text1"/>
          <w:sz w:val="24"/>
          <w:szCs w:val="24"/>
          <w:lang w:val="es-MX"/>
        </w:rPr>
        <w:br/>
      </w:r>
    </w:p>
    <w:p w:rsidR="00FF13EC" w:rsidRDefault="00213F54" w:rsidP="00213F54">
      <w:pPr>
        <w:pStyle w:val="Ttulo1"/>
        <w:rPr>
          <w:b w:val="0"/>
          <w:color w:val="000000" w:themeColor="text1"/>
          <w:sz w:val="24"/>
          <w:szCs w:val="24"/>
          <w:lang w:val="es-MX"/>
        </w:rPr>
      </w:pPr>
      <w:r>
        <w:rPr>
          <w:color w:val="000000" w:themeColor="text1"/>
          <w:sz w:val="24"/>
          <w:szCs w:val="24"/>
          <w:lang w:val="es-MX"/>
        </w:rPr>
        <w:br/>
      </w:r>
      <w:r w:rsidRPr="00213F54">
        <w:rPr>
          <w:b w:val="0"/>
          <w:color w:val="000000" w:themeColor="text1"/>
          <w:sz w:val="24"/>
          <w:szCs w:val="24"/>
          <w:lang w:val="es-MX"/>
        </w:rPr>
        <w:t xml:space="preserve">Sr. </w:t>
      </w:r>
      <w:r w:rsidR="00FF13EC">
        <w:rPr>
          <w:b w:val="0"/>
          <w:color w:val="000000" w:themeColor="text1"/>
          <w:sz w:val="24"/>
          <w:szCs w:val="24"/>
          <w:lang w:val="es-MX"/>
        </w:rPr>
        <w:t>Sucesión</w:t>
      </w:r>
      <w:bookmarkStart w:id="0" w:name="_GoBack"/>
      <w:bookmarkEnd w:id="0"/>
      <w:r w:rsidR="00FF13EC">
        <w:rPr>
          <w:b w:val="0"/>
          <w:color w:val="000000" w:themeColor="text1"/>
          <w:sz w:val="24"/>
          <w:szCs w:val="24"/>
          <w:lang w:val="es-MX"/>
        </w:rPr>
        <w:t xml:space="preserve"> </w:t>
      </w:r>
      <w:r w:rsidRPr="00213F54">
        <w:rPr>
          <w:b w:val="0"/>
          <w:color w:val="000000" w:themeColor="text1"/>
          <w:sz w:val="24"/>
          <w:szCs w:val="24"/>
          <w:lang w:val="es-MX"/>
        </w:rPr>
        <w:t>Virgilio Altamirano</w:t>
      </w:r>
    </w:p>
    <w:p w:rsidR="00870FCE" w:rsidRPr="00213F54" w:rsidRDefault="00AD78CF" w:rsidP="00213F54">
      <w:pPr>
        <w:pStyle w:val="Ttulo1"/>
        <w:rPr>
          <w:b w:val="0"/>
          <w:color w:val="000000" w:themeColor="text1"/>
          <w:sz w:val="24"/>
          <w:szCs w:val="24"/>
          <w:lang w:val="es-MX"/>
        </w:rPr>
      </w:pPr>
      <w:r w:rsidRPr="00213F54">
        <w:rPr>
          <w:b w:val="0"/>
          <w:color w:val="000000" w:themeColor="text1"/>
          <w:sz w:val="24"/>
          <w:szCs w:val="24"/>
          <w:lang w:val="es-MX"/>
        </w:rPr>
        <w:br/>
      </w:r>
      <w:r w:rsidR="00213F54" w:rsidRPr="00213F54">
        <w:rPr>
          <w:b w:val="0"/>
          <w:color w:val="000000" w:themeColor="text1"/>
          <w:sz w:val="24"/>
          <w:szCs w:val="24"/>
          <w:lang w:val="es-MX"/>
        </w:rPr>
        <w:t>Por medio de la p</w:t>
      </w:r>
      <w:r w:rsidRPr="00213F54">
        <w:rPr>
          <w:b w:val="0"/>
          <w:color w:val="000000" w:themeColor="text1"/>
          <w:sz w:val="24"/>
          <w:szCs w:val="24"/>
          <w:lang w:val="es-MX"/>
        </w:rPr>
        <w:t>resente</w:t>
      </w:r>
      <w:r w:rsidR="00213F54" w:rsidRPr="00213F54">
        <w:rPr>
          <w:b w:val="0"/>
          <w:color w:val="000000" w:themeColor="text1"/>
          <w:sz w:val="24"/>
          <w:szCs w:val="24"/>
          <w:lang w:val="es-MX"/>
        </w:rPr>
        <w:t xml:space="preserve"> me dirijo a usted </w:t>
      </w:r>
      <w:r w:rsidR="00FF13EC">
        <w:rPr>
          <w:b w:val="0"/>
          <w:color w:val="000000" w:themeColor="text1"/>
          <w:sz w:val="24"/>
          <w:szCs w:val="24"/>
          <w:lang w:val="es-MX"/>
        </w:rPr>
        <w:t>o a quien corresponda, solicitando</w:t>
      </w:r>
      <w:r w:rsidRPr="00213F54">
        <w:rPr>
          <w:b w:val="0"/>
          <w:color w:val="000000" w:themeColor="text1"/>
          <w:sz w:val="24"/>
          <w:szCs w:val="24"/>
          <w:lang w:val="es-MX"/>
        </w:rPr>
        <w:t xml:space="preserve"> dejar constancia de su autorización para el acceso a su campo con el fin de realizar una primera jornada de recol</w:t>
      </w:r>
      <w:r w:rsidRPr="00213F54">
        <w:rPr>
          <w:b w:val="0"/>
          <w:color w:val="000000" w:themeColor="text1"/>
          <w:sz w:val="24"/>
          <w:szCs w:val="24"/>
          <w:lang w:val="es-MX"/>
        </w:rPr>
        <w:t>ección de chauchas de algarrobo, en conjunto con ve</w:t>
      </w:r>
      <w:r w:rsidR="00213F54">
        <w:rPr>
          <w:b w:val="0"/>
          <w:color w:val="000000" w:themeColor="text1"/>
          <w:sz w:val="24"/>
          <w:szCs w:val="24"/>
          <w:lang w:val="es-MX"/>
        </w:rPr>
        <w:t xml:space="preserve">cinos y vecinas de la comunidad, para el proyecto Revalorización de la Algarroba que lleva adelante el </w:t>
      </w:r>
      <w:r w:rsidR="00FF13EC">
        <w:rPr>
          <w:b w:val="0"/>
          <w:color w:val="000000" w:themeColor="text1"/>
          <w:sz w:val="24"/>
          <w:szCs w:val="24"/>
          <w:lang w:val="es-MX"/>
        </w:rPr>
        <w:t>Área</w:t>
      </w:r>
      <w:r w:rsidR="00213F54">
        <w:rPr>
          <w:b w:val="0"/>
          <w:color w:val="000000" w:themeColor="text1"/>
          <w:sz w:val="24"/>
          <w:szCs w:val="24"/>
          <w:lang w:val="es-MX"/>
        </w:rPr>
        <w:t xml:space="preserve"> de ambiente de la localidad.</w:t>
      </w:r>
      <w:r w:rsidRPr="00213F54">
        <w:rPr>
          <w:b w:val="0"/>
          <w:color w:val="000000" w:themeColor="text1"/>
          <w:sz w:val="24"/>
          <w:szCs w:val="24"/>
          <w:lang w:val="es-MX"/>
        </w:rPr>
        <w:br/>
      </w:r>
      <w:r w:rsidRPr="00213F54">
        <w:rPr>
          <w:b w:val="0"/>
          <w:color w:val="000000" w:themeColor="text1"/>
          <w:sz w:val="24"/>
          <w:szCs w:val="24"/>
          <w:lang w:val="es-MX"/>
        </w:rPr>
        <w:br/>
        <w:t>Esta actividad tiene como objetivo principal enseñar cómo debe estar la chaucha al momento de recolectarla, promoviendo el cuidado del monte nativo y las buenas prácticas.</w:t>
      </w:r>
      <w:r w:rsidRPr="00213F54">
        <w:rPr>
          <w:b w:val="0"/>
          <w:color w:val="000000" w:themeColor="text1"/>
          <w:sz w:val="24"/>
          <w:szCs w:val="24"/>
          <w:lang w:val="es-MX"/>
        </w:rPr>
        <w:t xml:space="preserve"> Durante la jornada, las personas participantes podrán recolectar algarroba y llevarse lo juntado.</w:t>
      </w:r>
      <w:r w:rsidRPr="00213F54">
        <w:rPr>
          <w:b w:val="0"/>
          <w:color w:val="000000" w:themeColor="text1"/>
          <w:sz w:val="24"/>
          <w:szCs w:val="24"/>
          <w:lang w:val="es-MX"/>
        </w:rPr>
        <w:br/>
      </w:r>
      <w:r w:rsidRPr="00213F54">
        <w:rPr>
          <w:b w:val="0"/>
          <w:color w:val="000000" w:themeColor="text1"/>
          <w:sz w:val="24"/>
          <w:szCs w:val="24"/>
          <w:lang w:val="es-MX"/>
        </w:rPr>
        <w:br/>
        <w:t>La actividad se realizará de manera organizada, respetuosa del lugar y sin generar ningún tipo de perjuicio para el campo.</w:t>
      </w:r>
      <w:r w:rsidRPr="00213F54">
        <w:rPr>
          <w:b w:val="0"/>
          <w:color w:val="000000" w:themeColor="text1"/>
          <w:sz w:val="24"/>
          <w:szCs w:val="24"/>
          <w:lang w:val="es-MX"/>
        </w:rPr>
        <w:br/>
      </w:r>
      <w:r w:rsidRPr="00213F54">
        <w:rPr>
          <w:b w:val="0"/>
          <w:color w:val="000000" w:themeColor="text1"/>
          <w:sz w:val="24"/>
          <w:szCs w:val="24"/>
          <w:lang w:val="es-MX"/>
        </w:rPr>
        <w:br/>
        <w:t>Agradecemos nuevamente su colabo</w:t>
      </w:r>
      <w:r w:rsidRPr="00213F54">
        <w:rPr>
          <w:b w:val="0"/>
          <w:color w:val="000000" w:themeColor="text1"/>
          <w:sz w:val="24"/>
          <w:szCs w:val="24"/>
          <w:lang w:val="es-MX"/>
        </w:rPr>
        <w:t>ración y compromiso con las iniciativas comunitarias y ambientales de San Lorenzo.</w:t>
      </w:r>
      <w:r w:rsidRPr="00213F54">
        <w:rPr>
          <w:b w:val="0"/>
          <w:color w:val="000000" w:themeColor="text1"/>
          <w:sz w:val="24"/>
          <w:szCs w:val="24"/>
          <w:lang w:val="es-MX"/>
        </w:rPr>
        <w:br/>
      </w:r>
      <w:r w:rsidRPr="00213F54">
        <w:rPr>
          <w:b w:val="0"/>
          <w:color w:val="000000" w:themeColor="text1"/>
          <w:sz w:val="24"/>
          <w:szCs w:val="24"/>
          <w:lang w:val="es-MX"/>
        </w:rPr>
        <w:br/>
      </w:r>
      <w:r w:rsidR="00213F54">
        <w:rPr>
          <w:b w:val="0"/>
          <w:color w:val="000000" w:themeColor="text1"/>
          <w:sz w:val="24"/>
          <w:szCs w:val="24"/>
        </w:rPr>
        <w:t>Atentamente</w:t>
      </w:r>
      <w:r w:rsidRPr="00213F54">
        <w:rPr>
          <w:b w:val="0"/>
          <w:color w:val="000000" w:themeColor="text1"/>
          <w:sz w:val="24"/>
          <w:szCs w:val="24"/>
        </w:rPr>
        <w:br/>
      </w:r>
      <w:r w:rsidRPr="00213F54">
        <w:rPr>
          <w:b w:val="0"/>
          <w:color w:val="000000" w:themeColor="text1"/>
          <w:sz w:val="24"/>
          <w:szCs w:val="24"/>
        </w:rPr>
        <w:br/>
        <w:t>_______________________________</w:t>
      </w:r>
      <w:r w:rsidRPr="00213F54">
        <w:rPr>
          <w:b w:val="0"/>
          <w:color w:val="000000" w:themeColor="text1"/>
          <w:sz w:val="24"/>
          <w:szCs w:val="24"/>
        </w:rPr>
        <w:br/>
        <w:t>Comuna de San Lorenzo</w:t>
      </w:r>
      <w:r w:rsidRPr="00213F54">
        <w:rPr>
          <w:b w:val="0"/>
          <w:color w:val="000000" w:themeColor="text1"/>
          <w:sz w:val="24"/>
          <w:szCs w:val="24"/>
        </w:rPr>
        <w:br/>
      </w:r>
    </w:p>
    <w:sectPr w:rsidR="00870FCE" w:rsidRPr="00213F5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CF" w:rsidRDefault="00AD78CF" w:rsidP="002E6AEE">
      <w:pPr>
        <w:spacing w:after="0" w:line="240" w:lineRule="auto"/>
      </w:pPr>
      <w:r>
        <w:separator/>
      </w:r>
    </w:p>
  </w:endnote>
  <w:endnote w:type="continuationSeparator" w:id="0">
    <w:p w:rsidR="00AD78CF" w:rsidRDefault="00AD78CF" w:rsidP="002E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CF" w:rsidRDefault="00AD78CF" w:rsidP="002E6AEE">
      <w:pPr>
        <w:spacing w:after="0" w:line="240" w:lineRule="auto"/>
      </w:pPr>
      <w:r>
        <w:separator/>
      </w:r>
    </w:p>
  </w:footnote>
  <w:footnote w:type="continuationSeparator" w:id="0">
    <w:p w:rsidR="00AD78CF" w:rsidRDefault="00AD78CF" w:rsidP="002E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EE" w:rsidRDefault="00FF13EC">
    <w:pPr>
      <w:pStyle w:val="Encabezado"/>
    </w:pPr>
    <w:r>
      <w:rPr>
        <w:noProof/>
      </w:rPr>
      <w:drawing>
        <wp:inline distT="0" distB="0" distL="0" distR="0" wp14:anchorId="2ADEE762" wp14:editId="445F5F76">
          <wp:extent cx="1889317" cy="882650"/>
          <wp:effectExtent l="0" t="0" r="0" b="0"/>
          <wp:docPr id="10" name="Imagen 10" descr="C:\Users\Ana\Downloads\NUEVO_COMUNA SL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a\Downloads\NUEVO_COMUNA SL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4" cy="88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3F54"/>
    <w:rsid w:val="0029639D"/>
    <w:rsid w:val="002E6AEE"/>
    <w:rsid w:val="00326F90"/>
    <w:rsid w:val="00870FCE"/>
    <w:rsid w:val="00AA1D8D"/>
    <w:rsid w:val="00AD78CF"/>
    <w:rsid w:val="00B47730"/>
    <w:rsid w:val="00CB0664"/>
    <w:rsid w:val="00FC693F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E9511"/>
  <w14:defaultImageDpi w14:val="300"/>
  <w15:docId w15:val="{C94D6AB1-90C4-41EF-841A-645C4703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D33AF-4D53-4D78-A4EB-4B866AB7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</cp:lastModifiedBy>
  <cp:revision>2</cp:revision>
  <dcterms:created xsi:type="dcterms:W3CDTF">2026-01-06T19:24:00Z</dcterms:created>
  <dcterms:modified xsi:type="dcterms:W3CDTF">2026-01-06T19:24:00Z</dcterms:modified>
  <cp:category/>
</cp:coreProperties>
</file>